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b/>
          <w:bCs/>
        </w:rPr>
        <w:t>Дело № 05-1</w:t>
      </w:r>
      <w:r>
        <w:rPr>
          <w:rFonts w:ascii="Times New Roman" w:eastAsia="Times New Roman" w:hAnsi="Times New Roman" w:cs="Times New Roman"/>
          <w:b/>
          <w:bCs/>
        </w:rPr>
        <w:t>83</w:t>
      </w:r>
      <w:r>
        <w:rPr>
          <w:rFonts w:ascii="Times New Roman" w:eastAsia="Times New Roman" w:hAnsi="Times New Roman" w:cs="Times New Roman"/>
          <w:b/>
          <w:bCs/>
        </w:rPr>
        <w:t>2</w:t>
      </w:r>
      <w:r>
        <w:rPr>
          <w:rFonts w:ascii="Times New Roman" w:eastAsia="Times New Roman" w:hAnsi="Times New Roman" w:cs="Times New Roman"/>
          <w:b/>
          <w:bCs/>
        </w:rPr>
        <w:t>/1302/2025</w:t>
      </w:r>
    </w:p>
    <w:p>
      <w:pPr>
        <w:spacing w:before="0" w:after="0"/>
        <w:jc w:val="center"/>
      </w:pPr>
    </w:p>
    <w:p>
      <w:pPr>
        <w:spacing w:before="0" w:after="0"/>
        <w:jc w:val="center"/>
      </w:pPr>
      <w:r>
        <w:rPr>
          <w:rFonts w:ascii="Times New Roman" w:eastAsia="Times New Roman" w:hAnsi="Times New Roman" w:cs="Times New Roman"/>
          <w:b/>
          <w:bCs/>
        </w:rPr>
        <w:t>Постановление</w:t>
      </w:r>
    </w:p>
    <w:p>
      <w:pPr>
        <w:spacing w:before="0" w:after="0"/>
        <w:jc w:val="center"/>
      </w:pPr>
      <w:r>
        <w:rPr>
          <w:rFonts w:ascii="Times New Roman" w:eastAsia="Times New Roman" w:hAnsi="Times New Roman" w:cs="Times New Roman"/>
          <w:b/>
          <w:bCs/>
        </w:rPr>
        <w:t>о назначении административного наказания</w:t>
      </w:r>
    </w:p>
    <w:p>
      <w:pPr>
        <w:spacing w:before="0" w:after="0"/>
        <w:jc w:val="both"/>
      </w:pPr>
    </w:p>
    <w:p>
      <w:pPr>
        <w:spacing w:before="0" w:after="0"/>
        <w:ind w:firstLine="708"/>
        <w:jc w:val="both"/>
        <w:rPr>
          <w:sz w:val="24"/>
          <w:szCs w:val="24"/>
        </w:rPr>
      </w:pPr>
      <w:r>
        <w:rPr>
          <w:rFonts w:ascii="Times New Roman" w:eastAsia="Times New Roman" w:hAnsi="Times New Roman" w:cs="Times New Roman"/>
        </w:rPr>
        <w:t>пгт</w:t>
      </w:r>
      <w:r>
        <w:rPr>
          <w:rFonts w:ascii="Times New Roman" w:eastAsia="Times New Roman" w:hAnsi="Times New Roman" w:cs="Times New Roman"/>
        </w:rPr>
        <w:t xml:space="preserve">. Белый Яр,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16 декабря 2025 года</w:t>
      </w:r>
    </w:p>
    <w:p>
      <w:pPr>
        <w:spacing w:before="0" w:after="0"/>
        <w:ind w:firstLine="708"/>
        <w:jc w:val="both"/>
      </w:pPr>
      <w:r>
        <w:rPr>
          <w:rFonts w:ascii="Times New Roman" w:eastAsia="Times New Roman" w:hAnsi="Times New Roman" w:cs="Times New Roman"/>
        </w:rPr>
        <w:t>ул. Совхозная, 3</w:t>
      </w:r>
    </w:p>
    <w:p>
      <w:pPr>
        <w:spacing w:before="0" w:after="0"/>
        <w:jc w:val="both"/>
      </w:pPr>
    </w:p>
    <w:p>
      <w:pPr>
        <w:spacing w:before="0" w:after="0"/>
        <w:ind w:firstLine="708"/>
        <w:jc w:val="both"/>
      </w:pPr>
      <w:r>
        <w:rPr>
          <w:rFonts w:ascii="Times New Roman" w:eastAsia="Times New Roman" w:hAnsi="Times New Roman" w:cs="Times New Roman"/>
        </w:rPr>
        <w:t xml:space="preserve">Мировой судья судебного участка № 2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Ханты-Мансийского автономного округа – Югры Галбарцева И.А., </w:t>
      </w:r>
    </w:p>
    <w:p>
      <w:pPr>
        <w:spacing w:before="0" w:after="0"/>
        <w:ind w:firstLine="708"/>
        <w:jc w:val="both"/>
      </w:pPr>
      <w:r>
        <w:rPr>
          <w:rFonts w:ascii="Times New Roman" w:eastAsia="Times New Roman" w:hAnsi="Times New Roman" w:cs="Times New Roman"/>
        </w:rPr>
        <w:t xml:space="preserve">с участием привлекаемого к административной ответственности лица – </w:t>
      </w:r>
      <w:r>
        <w:rPr>
          <w:rFonts w:ascii="Times New Roman" w:eastAsia="Times New Roman" w:hAnsi="Times New Roman" w:cs="Times New Roman"/>
        </w:rPr>
        <w:t>Касумова</w:t>
      </w:r>
      <w:r>
        <w:rPr>
          <w:rFonts w:ascii="Times New Roman" w:eastAsia="Times New Roman" w:hAnsi="Times New Roman" w:cs="Times New Roman"/>
        </w:rPr>
        <w:t xml:space="preserve"> </w:t>
      </w:r>
      <w:r>
        <w:rPr>
          <w:rFonts w:ascii="Times New Roman" w:eastAsia="Times New Roman" w:hAnsi="Times New Roman" w:cs="Times New Roman"/>
        </w:rPr>
        <w:t>М.Э.о</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рассмотрев в открытом судебном заседании материалы дела об административном правонарушении, предусмотренном частью 4 статьи 20.25 Кодекса Российской Федерации об административных правонарушениях, в отношении:</w:t>
      </w:r>
    </w:p>
    <w:p>
      <w:pPr>
        <w:spacing w:before="0" w:after="0"/>
        <w:ind w:firstLine="708"/>
        <w:jc w:val="both"/>
      </w:pPr>
      <w:r>
        <w:rPr>
          <w:rFonts w:ascii="Times New Roman" w:eastAsia="Times New Roman" w:hAnsi="Times New Roman" w:cs="Times New Roman"/>
        </w:rPr>
        <w:t>Касумова</w:t>
      </w:r>
      <w:r>
        <w:rPr>
          <w:rFonts w:ascii="Times New Roman" w:eastAsia="Times New Roman" w:hAnsi="Times New Roman" w:cs="Times New Roman"/>
        </w:rPr>
        <w:t xml:space="preserve"> </w:t>
      </w:r>
      <w:r>
        <w:rPr>
          <w:rFonts w:ascii="Times New Roman" w:eastAsia="Times New Roman" w:hAnsi="Times New Roman" w:cs="Times New Roman"/>
        </w:rPr>
        <w:t>Мухаммадали</w:t>
      </w:r>
      <w:r>
        <w:rPr>
          <w:rFonts w:ascii="Times New Roman" w:eastAsia="Times New Roman" w:hAnsi="Times New Roman" w:cs="Times New Roman"/>
        </w:rPr>
        <w:t xml:space="preserve"> Эльдар </w:t>
      </w:r>
      <w:r>
        <w:rPr>
          <w:rFonts w:ascii="Times New Roman" w:eastAsia="Times New Roman" w:hAnsi="Times New Roman" w:cs="Times New Roman"/>
        </w:rPr>
        <w:t>оглы</w:t>
      </w:r>
      <w:r>
        <w:rPr>
          <w:rFonts w:ascii="Times New Roman" w:eastAsia="Times New Roman" w:hAnsi="Times New Roman" w:cs="Times New Roman"/>
        </w:rPr>
        <w:t xml:space="preserve">, </w:t>
      </w:r>
      <w:r>
        <w:rPr>
          <w:rStyle w:val="cat-PassportDatagrp-29rplc-8"/>
          <w:rFonts w:ascii="Times New Roman" w:eastAsia="Times New Roman" w:hAnsi="Times New Roman" w:cs="Times New Roman"/>
        </w:rPr>
        <w:t>паспортные данные</w:t>
      </w:r>
      <w:r>
        <w:rPr>
          <w:rFonts w:ascii="Times New Roman" w:eastAsia="Times New Roman" w:hAnsi="Times New Roman" w:cs="Times New Roman"/>
        </w:rPr>
        <w:t xml:space="preserve">, </w:t>
      </w:r>
      <w:r>
        <w:rPr>
          <w:rStyle w:val="cat-UserDefinedgrp-32rplc-9"/>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center"/>
      </w:pPr>
    </w:p>
    <w:p>
      <w:pPr>
        <w:spacing w:before="0" w:after="0"/>
        <w:ind w:firstLine="708"/>
        <w:jc w:val="center"/>
      </w:pPr>
      <w:r>
        <w:rPr>
          <w:rFonts w:ascii="Times New Roman" w:eastAsia="Times New Roman" w:hAnsi="Times New Roman" w:cs="Times New Roman"/>
        </w:rPr>
        <w:t>УСТАНОВИЛ:</w:t>
      </w:r>
    </w:p>
    <w:p>
      <w:pPr>
        <w:spacing w:before="0" w:after="0"/>
        <w:ind w:left="34" w:firstLine="701"/>
        <w:jc w:val="both"/>
      </w:pPr>
      <w:r>
        <w:rPr>
          <w:rFonts w:ascii="Times New Roman" w:eastAsia="Times New Roman" w:hAnsi="Times New Roman" w:cs="Times New Roman"/>
        </w:rPr>
        <w:t>Касумов</w:t>
      </w:r>
      <w:r>
        <w:rPr>
          <w:rFonts w:ascii="Times New Roman" w:eastAsia="Times New Roman" w:hAnsi="Times New Roman" w:cs="Times New Roman"/>
        </w:rPr>
        <w:t xml:space="preserve"> М.Э. уклонился от отбывания обязательных работ при следующих обстоятельствах.</w:t>
      </w:r>
    </w:p>
    <w:p>
      <w:pPr>
        <w:spacing w:before="0" w:after="0"/>
        <w:ind w:left="34" w:firstLine="701"/>
        <w:jc w:val="both"/>
      </w:pPr>
      <w:r>
        <w:rPr>
          <w:rFonts w:ascii="Times New Roman" w:eastAsia="Times New Roman" w:hAnsi="Times New Roman" w:cs="Times New Roman"/>
        </w:rPr>
        <w:t>Согласно вступившему в законную силу постановлению мирового судьи судебного участка №</w:t>
      </w:r>
      <w:r>
        <w:rPr>
          <w:rFonts w:ascii="Times New Roman" w:eastAsia="Times New Roman" w:hAnsi="Times New Roman" w:cs="Times New Roman"/>
        </w:rPr>
        <w:t>3</w:t>
      </w:r>
      <w:r>
        <w:rPr>
          <w:rFonts w:ascii="Times New Roman" w:eastAsia="Times New Roman" w:hAnsi="Times New Roman" w:cs="Times New Roman"/>
        </w:rPr>
        <w:t xml:space="preserve">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ХМАО-Югры </w:t>
      </w:r>
      <w:r>
        <w:rPr>
          <w:rFonts w:ascii="Times New Roman" w:eastAsia="Times New Roman" w:hAnsi="Times New Roman" w:cs="Times New Roman"/>
        </w:rPr>
        <w:t>№5-1</w:t>
      </w:r>
      <w:r>
        <w:rPr>
          <w:rFonts w:ascii="Times New Roman" w:eastAsia="Times New Roman" w:hAnsi="Times New Roman" w:cs="Times New Roman"/>
        </w:rPr>
        <w:t>70</w:t>
      </w:r>
      <w:r>
        <w:rPr>
          <w:rFonts w:ascii="Times New Roman" w:eastAsia="Times New Roman" w:hAnsi="Times New Roman" w:cs="Times New Roman"/>
        </w:rPr>
        <w:t>5</w:t>
      </w:r>
      <w:r>
        <w:rPr>
          <w:rFonts w:ascii="Times New Roman" w:eastAsia="Times New Roman" w:hAnsi="Times New Roman" w:cs="Times New Roman"/>
        </w:rPr>
        <w:t>-1</w:t>
      </w:r>
      <w:r>
        <w:rPr>
          <w:rFonts w:ascii="Times New Roman" w:eastAsia="Times New Roman" w:hAnsi="Times New Roman" w:cs="Times New Roman"/>
        </w:rPr>
        <w:t>403</w:t>
      </w:r>
      <w:r>
        <w:rPr>
          <w:rFonts w:ascii="Times New Roman" w:eastAsia="Times New Roman" w:hAnsi="Times New Roman" w:cs="Times New Roman"/>
        </w:rPr>
        <w:t xml:space="preserve">/2024 </w:t>
      </w:r>
      <w:r>
        <w:rPr>
          <w:rFonts w:ascii="Times New Roman" w:eastAsia="Times New Roman" w:hAnsi="Times New Roman" w:cs="Times New Roman"/>
        </w:rPr>
        <w:t xml:space="preserve">от </w:t>
      </w:r>
      <w:r>
        <w:rPr>
          <w:rFonts w:ascii="Times New Roman" w:eastAsia="Times New Roman" w:hAnsi="Times New Roman" w:cs="Times New Roman"/>
        </w:rPr>
        <w:t>12.12.</w:t>
      </w:r>
      <w:r>
        <w:rPr>
          <w:rFonts w:ascii="Times New Roman" w:eastAsia="Times New Roman" w:hAnsi="Times New Roman" w:cs="Times New Roman"/>
        </w:rPr>
        <w:t xml:space="preserve">2024г. по делу об административном правонарушении, предусмотренном ч.1 ст.20.25 Кодекса Российской Федерации об административных правонарушениях, </w:t>
      </w:r>
      <w:r>
        <w:rPr>
          <w:rFonts w:ascii="Times New Roman" w:eastAsia="Times New Roman" w:hAnsi="Times New Roman" w:cs="Times New Roman"/>
        </w:rPr>
        <w:t>Касумову</w:t>
      </w:r>
      <w:r>
        <w:rPr>
          <w:rFonts w:ascii="Times New Roman" w:eastAsia="Times New Roman" w:hAnsi="Times New Roman" w:cs="Times New Roman"/>
        </w:rPr>
        <w:t xml:space="preserve"> </w:t>
      </w:r>
      <w:r>
        <w:rPr>
          <w:rFonts w:ascii="Times New Roman" w:eastAsia="Times New Roman" w:hAnsi="Times New Roman" w:cs="Times New Roman"/>
        </w:rPr>
        <w:t>М.Э.о</w:t>
      </w:r>
      <w:r>
        <w:rPr>
          <w:rFonts w:ascii="Times New Roman" w:eastAsia="Times New Roman" w:hAnsi="Times New Roman" w:cs="Times New Roman"/>
        </w:rPr>
        <w:t>. назначено наказание в виде обязательных работ на срок 20 часов.</w:t>
      </w:r>
      <w:r>
        <w:rPr>
          <w:rFonts w:ascii="Times New Roman" w:eastAsia="Times New Roman" w:hAnsi="Times New Roman" w:cs="Times New Roman"/>
        </w:rPr>
        <w:t xml:space="preserve"> 16.</w:t>
      </w:r>
      <w:r>
        <w:rPr>
          <w:rFonts w:ascii="Times New Roman" w:eastAsia="Times New Roman" w:hAnsi="Times New Roman" w:cs="Times New Roman"/>
        </w:rPr>
        <w:t>0</w:t>
      </w:r>
      <w:r>
        <w:rPr>
          <w:rFonts w:ascii="Times New Roman" w:eastAsia="Times New Roman" w:hAnsi="Times New Roman" w:cs="Times New Roman"/>
        </w:rPr>
        <w:t>1</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года в ОСП по </w:t>
      </w:r>
      <w:r>
        <w:rPr>
          <w:rFonts w:ascii="Times New Roman" w:eastAsia="Times New Roman" w:hAnsi="Times New Roman" w:cs="Times New Roman"/>
        </w:rPr>
        <w:t>Сургутскому</w:t>
      </w:r>
      <w:r>
        <w:rPr>
          <w:rFonts w:ascii="Times New Roman" w:eastAsia="Times New Roman" w:hAnsi="Times New Roman" w:cs="Times New Roman"/>
        </w:rPr>
        <w:t xml:space="preserve"> району на основании указанного исполнительного документа возбуждено исполнительное производство в отношении </w:t>
      </w:r>
      <w:r>
        <w:rPr>
          <w:rFonts w:ascii="Times New Roman" w:eastAsia="Times New Roman" w:hAnsi="Times New Roman" w:cs="Times New Roman"/>
        </w:rPr>
        <w:t>Касумова</w:t>
      </w:r>
      <w:r>
        <w:rPr>
          <w:rFonts w:ascii="Times New Roman" w:eastAsia="Times New Roman" w:hAnsi="Times New Roman" w:cs="Times New Roman"/>
        </w:rPr>
        <w:t xml:space="preserve"> М.Э. 08.09.2025г. </w:t>
      </w:r>
      <w:r>
        <w:rPr>
          <w:rFonts w:ascii="Times New Roman" w:eastAsia="Times New Roman" w:hAnsi="Times New Roman" w:cs="Times New Roman"/>
        </w:rPr>
        <w:t>Касумову</w:t>
      </w:r>
      <w:r>
        <w:rPr>
          <w:rFonts w:ascii="Times New Roman" w:eastAsia="Times New Roman" w:hAnsi="Times New Roman" w:cs="Times New Roman"/>
        </w:rPr>
        <w:t xml:space="preserve"> М.Э. вручено постановление о возбуждении исполнительного производства, памятка, постановление о направлении к месту отбывания наказания в виде обязательных работ в администрацию </w:t>
      </w:r>
      <w:r>
        <w:rPr>
          <w:rFonts w:ascii="Times New Roman" w:eastAsia="Times New Roman" w:hAnsi="Times New Roman" w:cs="Times New Roman"/>
        </w:rPr>
        <w:t>г.п</w:t>
      </w:r>
      <w:r>
        <w:rPr>
          <w:rFonts w:ascii="Times New Roman" w:eastAsia="Times New Roman" w:hAnsi="Times New Roman" w:cs="Times New Roman"/>
        </w:rPr>
        <w:t xml:space="preserve">. Белый Яр не позднее 11.09.2025г. Согласно информации администрации </w:t>
      </w:r>
      <w:r>
        <w:rPr>
          <w:rFonts w:ascii="Times New Roman" w:eastAsia="Times New Roman" w:hAnsi="Times New Roman" w:cs="Times New Roman"/>
        </w:rPr>
        <w:t>г.п</w:t>
      </w:r>
      <w:r>
        <w:rPr>
          <w:rFonts w:ascii="Times New Roman" w:eastAsia="Times New Roman" w:hAnsi="Times New Roman" w:cs="Times New Roman"/>
        </w:rPr>
        <w:t xml:space="preserve">. Белый Яр, </w:t>
      </w:r>
      <w:r>
        <w:rPr>
          <w:rFonts w:ascii="Times New Roman" w:eastAsia="Times New Roman" w:hAnsi="Times New Roman" w:cs="Times New Roman"/>
        </w:rPr>
        <w:t>Касумов</w:t>
      </w:r>
      <w:r>
        <w:rPr>
          <w:rFonts w:ascii="Times New Roman" w:eastAsia="Times New Roman" w:hAnsi="Times New Roman" w:cs="Times New Roman"/>
        </w:rPr>
        <w:t xml:space="preserve"> М.Э. для исполнения наказания в виде обязательных работ не явился, об уважительности причин неявки не сообщил. Таким образом, в период с 30.09.2025 по 1</w:t>
      </w:r>
      <w:r>
        <w:rPr>
          <w:rFonts w:ascii="Times New Roman" w:eastAsia="Times New Roman" w:hAnsi="Times New Roman" w:cs="Times New Roman"/>
        </w:rPr>
        <w:t>5</w:t>
      </w:r>
      <w:r>
        <w:rPr>
          <w:rFonts w:ascii="Times New Roman" w:eastAsia="Times New Roman" w:hAnsi="Times New Roman" w:cs="Times New Roman"/>
        </w:rPr>
        <w:t xml:space="preserve">.12.2025 </w:t>
      </w:r>
      <w:r>
        <w:rPr>
          <w:rFonts w:ascii="Times New Roman" w:eastAsia="Times New Roman" w:hAnsi="Times New Roman" w:cs="Times New Roman"/>
        </w:rPr>
        <w:t>Касумов</w:t>
      </w:r>
      <w:r>
        <w:rPr>
          <w:rFonts w:ascii="Times New Roman" w:eastAsia="Times New Roman" w:hAnsi="Times New Roman" w:cs="Times New Roman"/>
        </w:rPr>
        <w:t xml:space="preserve"> М.Э. уклонялся от отбывания наказания в виде обязательных работ, тем самым совершил административное правонарушение, предусмотренное частью 4 ст. 20.25 Кодекса Российской Федерации об административных правонарушениях. </w:t>
      </w:r>
    </w:p>
    <w:p>
      <w:pPr>
        <w:spacing w:before="0" w:after="0"/>
        <w:ind w:firstLine="708"/>
        <w:jc w:val="both"/>
      </w:pPr>
      <w:r>
        <w:rPr>
          <w:rFonts w:ascii="Times New Roman" w:eastAsia="Times New Roman" w:hAnsi="Times New Roman" w:cs="Times New Roman"/>
        </w:rPr>
        <w:t xml:space="preserve">В судебном заседании </w:t>
      </w:r>
      <w:r>
        <w:rPr>
          <w:rFonts w:ascii="Times New Roman" w:eastAsia="Times New Roman" w:hAnsi="Times New Roman" w:cs="Times New Roman"/>
        </w:rPr>
        <w:t>Касумов</w:t>
      </w:r>
      <w:r>
        <w:rPr>
          <w:rFonts w:ascii="Times New Roman" w:eastAsia="Times New Roman" w:hAnsi="Times New Roman" w:cs="Times New Roman"/>
        </w:rPr>
        <w:t xml:space="preserve"> </w:t>
      </w:r>
      <w:r>
        <w:rPr>
          <w:rFonts w:ascii="Times New Roman" w:eastAsia="Times New Roman" w:hAnsi="Times New Roman" w:cs="Times New Roman"/>
        </w:rPr>
        <w:t>М.Э.о</w:t>
      </w:r>
      <w:r>
        <w:rPr>
          <w:rFonts w:ascii="Times New Roman" w:eastAsia="Times New Roman" w:hAnsi="Times New Roman" w:cs="Times New Roman"/>
        </w:rPr>
        <w:t xml:space="preserve"> вину во вменённом административном правонарушении признал в полном объеме, суду пояснил, что график его работы совпадает с графиком отбывания наказания в виде обязательных работ, что препятствует исполнению наказания. </w:t>
      </w:r>
    </w:p>
    <w:p>
      <w:pPr>
        <w:spacing w:before="0" w:after="0"/>
        <w:ind w:firstLine="708"/>
        <w:jc w:val="both"/>
      </w:pPr>
      <w:r>
        <w:rPr>
          <w:rFonts w:ascii="Times New Roman" w:eastAsia="Times New Roman" w:hAnsi="Times New Roman" w:cs="Times New Roman"/>
        </w:rPr>
        <w:t xml:space="preserve">Исследовав материалы дела об административном правонарушении, заслушав </w:t>
      </w:r>
      <w:r>
        <w:rPr>
          <w:rFonts w:ascii="Times New Roman" w:eastAsia="Times New Roman" w:hAnsi="Times New Roman" w:cs="Times New Roman"/>
        </w:rPr>
        <w:t>Касумова</w:t>
      </w:r>
      <w:r>
        <w:rPr>
          <w:rFonts w:ascii="Times New Roman" w:eastAsia="Times New Roman" w:hAnsi="Times New Roman" w:cs="Times New Roman"/>
        </w:rPr>
        <w:t xml:space="preserve"> </w:t>
      </w:r>
      <w:r>
        <w:rPr>
          <w:rFonts w:ascii="Times New Roman" w:eastAsia="Times New Roman" w:hAnsi="Times New Roman" w:cs="Times New Roman"/>
        </w:rPr>
        <w:t>М.Э.о</w:t>
      </w:r>
      <w:r>
        <w:rPr>
          <w:rFonts w:ascii="Times New Roman" w:eastAsia="Times New Roman" w:hAnsi="Times New Roman" w:cs="Times New Roman"/>
        </w:rPr>
        <w:t>., прихожу к следующему.</w:t>
      </w:r>
    </w:p>
    <w:p>
      <w:pPr>
        <w:spacing w:before="0" w:after="0"/>
        <w:ind w:firstLine="708"/>
        <w:jc w:val="both"/>
      </w:pPr>
      <w:r>
        <w:rPr>
          <w:rFonts w:ascii="Times New Roman" w:eastAsia="Times New Roman" w:hAnsi="Times New Roman" w:cs="Times New Roman"/>
        </w:rPr>
        <w:t>В соответствии с</w:t>
      </w:r>
      <w:r>
        <w:rPr>
          <w:rFonts w:ascii="Times New Roman" w:eastAsia="Times New Roman" w:hAnsi="Times New Roman" w:cs="Times New Roman"/>
        </w:rPr>
        <w:t> </w:t>
      </w:r>
      <w:hyperlink r:id="rId4" w:anchor="/document/12125267/entry/202504" w:history="1">
        <w:r>
          <w:rPr>
            <w:rFonts w:ascii="Times New Roman" w:eastAsia="Times New Roman" w:hAnsi="Times New Roman" w:cs="Times New Roman"/>
            <w:color w:val="0000EE"/>
          </w:rPr>
          <w:t>ч. 4 ст. 20.25</w:t>
        </w:r>
      </w:hyperlink>
      <w:r>
        <w:rPr>
          <w:rFonts w:ascii="Times New Roman" w:eastAsia="Times New Roman" w:hAnsi="Times New Roman" w:cs="Times New Roman"/>
        </w:rPr>
        <w:t> </w:t>
      </w:r>
      <w:r>
        <w:rPr>
          <w:rFonts w:ascii="Times New Roman" w:eastAsia="Times New Roman" w:hAnsi="Times New Roman" w:cs="Times New Roman"/>
        </w:rPr>
        <w:t>КоАП РФ уклонение от обязательных работ является административным правонарушением.</w:t>
      </w:r>
    </w:p>
    <w:p>
      <w:pPr>
        <w:spacing w:before="0" w:after="0"/>
        <w:ind w:firstLine="708"/>
        <w:jc w:val="both"/>
      </w:pPr>
      <w:hyperlink r:id="rId4" w:anchor="/document/12156199/entry/109208" w:history="1">
        <w:r>
          <w:rPr>
            <w:rFonts w:ascii="Times New Roman" w:eastAsia="Times New Roman" w:hAnsi="Times New Roman" w:cs="Times New Roman"/>
            <w:color w:val="0000EE"/>
          </w:rPr>
          <w:t>Частью 8 ст. 109.2</w:t>
        </w:r>
      </w:hyperlink>
      <w:r>
        <w:rPr>
          <w:rFonts w:ascii="Times New Roman" w:eastAsia="Times New Roman" w:hAnsi="Times New Roman" w:cs="Times New Roman"/>
        </w:rPr>
        <w:t> </w:t>
      </w:r>
      <w:r>
        <w:rPr>
          <w:rFonts w:ascii="Times New Roman" w:eastAsia="Times New Roman" w:hAnsi="Times New Roman" w:cs="Times New Roman"/>
        </w:rPr>
        <w:t>Федерального закона от 02.10.2007 N 229-ФЗ "Об исполнительном производстве" предусмотрено, что в случае уклонения должника от отбывания обязательных работ, выразившегося в невыходе на обязательные работы без уважительных причин и нарушении трудовой дисциплины, подтвержденных документами организации, в которую должник направлен для отбывания обязательных работ, судебный пристав-исполнитель составляет протокол об административном правонарушении в соответствии с КоАП РФ.</w:t>
      </w:r>
    </w:p>
    <w:p>
      <w:pPr>
        <w:spacing w:before="0" w:after="0"/>
        <w:ind w:firstLine="708"/>
        <w:jc w:val="both"/>
      </w:pPr>
      <w:r>
        <w:rPr>
          <w:rFonts w:ascii="Times New Roman" w:eastAsia="Times New Roman" w:hAnsi="Times New Roman" w:cs="Times New Roman"/>
        </w:rPr>
        <w:t>В</w:t>
      </w:r>
      <w:r>
        <w:rPr>
          <w:rFonts w:ascii="Times New Roman" w:eastAsia="Times New Roman" w:hAnsi="Times New Roman" w:cs="Times New Roman"/>
        </w:rPr>
        <w:t> </w:t>
      </w:r>
      <w:hyperlink r:id="rId4" w:anchor="/document/12125267/entry/321312" w:history="1">
        <w:r>
          <w:rPr>
            <w:rFonts w:ascii="Times New Roman" w:eastAsia="Times New Roman" w:hAnsi="Times New Roman" w:cs="Times New Roman"/>
            <w:color w:val="0000EE"/>
          </w:rPr>
          <w:t>ч. 12 ст. 32.13</w:t>
        </w:r>
      </w:hyperlink>
      <w:r>
        <w:rPr>
          <w:rFonts w:ascii="Times New Roman" w:eastAsia="Times New Roman" w:hAnsi="Times New Roman" w:cs="Times New Roman"/>
        </w:rPr>
        <w:t> </w:t>
      </w:r>
      <w:r>
        <w:rPr>
          <w:rFonts w:ascii="Times New Roman" w:eastAsia="Times New Roman" w:hAnsi="Times New Roman" w:cs="Times New Roman"/>
        </w:rPr>
        <w:t xml:space="preserve">КоАП РФ под уклонением лица, которому назначено административное наказание в виде обязательных работ, от отбывания этого вида административного наказания понимается неоднократный отказ от выполнения работ, и (или) неоднократный невыход такого </w:t>
      </w:r>
      <w:r>
        <w:rPr>
          <w:rFonts w:ascii="Times New Roman" w:eastAsia="Times New Roman" w:hAnsi="Times New Roman" w:cs="Times New Roman"/>
        </w:rPr>
        <w:t>лица на обязательные работы без уважительных причин, и (или) неоднократное нарушение трудовой дисциплины, подтвержденное документами организации, в которой лицо, которому назначено административное наказание в виде обязательных работ, отбывает обязательные работы.</w:t>
      </w:r>
    </w:p>
    <w:p>
      <w:pPr>
        <w:spacing w:before="0" w:after="0"/>
        <w:ind w:firstLine="708"/>
        <w:jc w:val="both"/>
      </w:pPr>
      <w:r>
        <w:rPr>
          <w:rFonts w:ascii="Times New Roman" w:eastAsia="Times New Roman" w:hAnsi="Times New Roman" w:cs="Times New Roman"/>
        </w:rPr>
        <w:t>Таким образом, объективная сторона названного административного правонарушения характеризуется действиями лица, которому назначен этот вид административного наказания, выразившимися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этот вид наказания (</w:t>
      </w:r>
      <w:hyperlink r:id="rId4" w:anchor="/document/12125267/entry/321312" w:history="1">
        <w:r>
          <w:rPr>
            <w:rFonts w:ascii="Times New Roman" w:eastAsia="Times New Roman" w:hAnsi="Times New Roman" w:cs="Times New Roman"/>
            <w:color w:val="0000EE"/>
          </w:rPr>
          <w:t>ч. 12 ст. 32.13</w:t>
        </w:r>
      </w:hyperlink>
      <w:r>
        <w:rPr>
          <w:rFonts w:ascii="Times New Roman" w:eastAsia="Times New Roman" w:hAnsi="Times New Roman" w:cs="Times New Roman"/>
        </w:rPr>
        <w:t> </w:t>
      </w:r>
      <w:r>
        <w:rPr>
          <w:rFonts w:ascii="Times New Roman" w:eastAsia="Times New Roman" w:hAnsi="Times New Roman" w:cs="Times New Roman"/>
        </w:rPr>
        <w:t>КоАП РФ).</w:t>
      </w:r>
    </w:p>
    <w:p>
      <w:pPr>
        <w:spacing w:before="0" w:after="0"/>
        <w:ind w:firstLine="708"/>
        <w:jc w:val="both"/>
      </w:pPr>
      <w:r>
        <w:rPr>
          <w:rFonts w:ascii="Times New Roman" w:eastAsia="Times New Roman" w:hAnsi="Times New Roman" w:cs="Times New Roman"/>
        </w:rPr>
        <w:t>Анализ состава данного административного правонарушения позволяет прийти к выводу, что оно окончено с момента повторного нарушения лицом, привлеченным к административной ответственности, порядка отбывания административного наказания в виде обязательных работ.</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Из материалов дела следует, что </w:t>
      </w:r>
      <w:r>
        <w:rPr>
          <w:rFonts w:ascii="Times New Roman" w:eastAsia="Times New Roman" w:hAnsi="Times New Roman" w:cs="Times New Roman"/>
        </w:rPr>
        <w:t>Касумов</w:t>
      </w:r>
      <w:r>
        <w:rPr>
          <w:rFonts w:ascii="Times New Roman" w:eastAsia="Times New Roman" w:hAnsi="Times New Roman" w:cs="Times New Roman"/>
        </w:rPr>
        <w:t xml:space="preserve"> М.Э. постановлением </w:t>
      </w:r>
      <w:r>
        <w:rPr>
          <w:rFonts w:ascii="Times New Roman" w:eastAsia="Times New Roman" w:hAnsi="Times New Roman" w:cs="Times New Roman"/>
        </w:rPr>
        <w:t xml:space="preserve">мирового судьи </w:t>
      </w:r>
      <w:r>
        <w:rPr>
          <w:rFonts w:ascii="Times New Roman" w:eastAsia="Times New Roman" w:hAnsi="Times New Roman" w:cs="Times New Roman"/>
        </w:rPr>
        <w:t>судебного участка №</w:t>
      </w:r>
      <w:r>
        <w:rPr>
          <w:rFonts w:ascii="Times New Roman" w:eastAsia="Times New Roman" w:hAnsi="Times New Roman" w:cs="Times New Roman"/>
        </w:rPr>
        <w:t>3</w:t>
      </w:r>
      <w:r>
        <w:rPr>
          <w:rFonts w:ascii="Times New Roman" w:eastAsia="Times New Roman" w:hAnsi="Times New Roman" w:cs="Times New Roman"/>
        </w:rPr>
        <w:t xml:space="preserve">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ХМАО-Югры </w:t>
      </w:r>
      <w:r>
        <w:rPr>
          <w:rFonts w:ascii="Times New Roman" w:eastAsia="Times New Roman" w:hAnsi="Times New Roman" w:cs="Times New Roman"/>
        </w:rPr>
        <w:t>№5-170</w:t>
      </w:r>
      <w:r>
        <w:rPr>
          <w:rFonts w:ascii="Times New Roman" w:eastAsia="Times New Roman" w:hAnsi="Times New Roman" w:cs="Times New Roman"/>
        </w:rPr>
        <w:t>5</w:t>
      </w:r>
      <w:r>
        <w:rPr>
          <w:rFonts w:ascii="Times New Roman" w:eastAsia="Times New Roman" w:hAnsi="Times New Roman" w:cs="Times New Roman"/>
        </w:rPr>
        <w:t xml:space="preserve">-1403/2024 </w:t>
      </w:r>
      <w:r>
        <w:rPr>
          <w:rFonts w:ascii="Times New Roman" w:eastAsia="Times New Roman" w:hAnsi="Times New Roman" w:cs="Times New Roman"/>
        </w:rPr>
        <w:t xml:space="preserve">от </w:t>
      </w:r>
      <w:r>
        <w:rPr>
          <w:rFonts w:ascii="Times New Roman" w:eastAsia="Times New Roman" w:hAnsi="Times New Roman" w:cs="Times New Roman"/>
        </w:rPr>
        <w:t>12.12.</w:t>
      </w:r>
      <w:r>
        <w:rPr>
          <w:rFonts w:ascii="Times New Roman" w:eastAsia="Times New Roman" w:hAnsi="Times New Roman" w:cs="Times New Roman"/>
        </w:rPr>
        <w:t xml:space="preserve">2024г. </w:t>
      </w:r>
      <w:r>
        <w:rPr>
          <w:rFonts w:ascii="Times New Roman" w:eastAsia="Times New Roman" w:hAnsi="Times New Roman" w:cs="Times New Roman"/>
        </w:rPr>
        <w:t>по делу об административном правонарушении признан виновным в совершении административного правонарушения, предусмотренного</w:t>
      </w:r>
      <w:r>
        <w:rPr>
          <w:rFonts w:ascii="Times New Roman" w:eastAsia="Times New Roman" w:hAnsi="Times New Roman" w:cs="Times New Roman"/>
        </w:rPr>
        <w:t> </w:t>
      </w:r>
      <w:hyperlink r:id="rId4" w:anchor="/document/12125267/entry/53511" w:history="1">
        <w:r>
          <w:rPr>
            <w:rFonts w:ascii="Times New Roman" w:eastAsia="Times New Roman" w:hAnsi="Times New Roman" w:cs="Times New Roman"/>
            <w:color w:val="0000EE"/>
          </w:rPr>
          <w:t>ч.1 ст. 20.25</w:t>
        </w:r>
      </w:hyperlink>
      <w:r>
        <w:rPr>
          <w:rFonts w:ascii="Times New Roman" w:eastAsia="Times New Roman" w:hAnsi="Times New Roman" w:cs="Times New Roman"/>
        </w:rPr>
        <w:t> </w:t>
      </w:r>
      <w:r>
        <w:rPr>
          <w:rFonts w:ascii="Times New Roman" w:eastAsia="Times New Roman" w:hAnsi="Times New Roman" w:cs="Times New Roman"/>
        </w:rPr>
        <w:t xml:space="preserve">КоАП РФ, и ему назначено административное наказание в виде обязательных работ сроком на 20 часов. Постановление вступило в законную силу </w:t>
      </w:r>
      <w:r>
        <w:rPr>
          <w:rFonts w:ascii="Times New Roman" w:eastAsia="Times New Roman" w:hAnsi="Times New Roman" w:cs="Times New Roman"/>
        </w:rPr>
        <w:t>24.12.2024</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16.0</w:t>
      </w:r>
      <w:r>
        <w:rPr>
          <w:rFonts w:ascii="Times New Roman" w:eastAsia="Times New Roman" w:hAnsi="Times New Roman" w:cs="Times New Roman"/>
        </w:rPr>
        <w:t>1</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года в ОСП по </w:t>
      </w:r>
      <w:r>
        <w:rPr>
          <w:rFonts w:ascii="Times New Roman" w:eastAsia="Times New Roman" w:hAnsi="Times New Roman" w:cs="Times New Roman"/>
        </w:rPr>
        <w:t>Сургутскому</w:t>
      </w:r>
      <w:r>
        <w:rPr>
          <w:rFonts w:ascii="Times New Roman" w:eastAsia="Times New Roman" w:hAnsi="Times New Roman" w:cs="Times New Roman"/>
        </w:rPr>
        <w:t xml:space="preserve"> району возбуждено исполнительное производство в отношении </w:t>
      </w:r>
      <w:r>
        <w:rPr>
          <w:rFonts w:ascii="Times New Roman" w:eastAsia="Times New Roman" w:hAnsi="Times New Roman" w:cs="Times New Roman"/>
        </w:rPr>
        <w:t>Касумова</w:t>
      </w:r>
      <w:r>
        <w:rPr>
          <w:rFonts w:ascii="Times New Roman" w:eastAsia="Times New Roman" w:hAnsi="Times New Roman" w:cs="Times New Roman"/>
        </w:rPr>
        <w:t xml:space="preserve"> М.Э. </w:t>
      </w:r>
    </w:p>
    <w:p>
      <w:pPr>
        <w:spacing w:before="0" w:after="0"/>
        <w:ind w:firstLine="708"/>
        <w:jc w:val="both"/>
      </w:pPr>
      <w:r>
        <w:rPr>
          <w:rFonts w:ascii="Times New Roman" w:eastAsia="Times New Roman" w:hAnsi="Times New Roman" w:cs="Times New Roman"/>
        </w:rPr>
        <w:t xml:space="preserve">08.09.2025г. </w:t>
      </w:r>
      <w:r>
        <w:rPr>
          <w:rFonts w:ascii="Times New Roman" w:eastAsia="Times New Roman" w:hAnsi="Times New Roman" w:cs="Times New Roman"/>
        </w:rPr>
        <w:t>Касумову</w:t>
      </w:r>
      <w:r>
        <w:rPr>
          <w:rFonts w:ascii="Times New Roman" w:eastAsia="Times New Roman" w:hAnsi="Times New Roman" w:cs="Times New Roman"/>
        </w:rPr>
        <w:t xml:space="preserve"> М.Э. вручено постановление о возбуждении исполнительного производства, памятка, постановление о направлении к месту отбывания наказания в виде обязательных работ в администрацию </w:t>
      </w:r>
      <w:r>
        <w:rPr>
          <w:rFonts w:ascii="Times New Roman" w:eastAsia="Times New Roman" w:hAnsi="Times New Roman" w:cs="Times New Roman"/>
        </w:rPr>
        <w:t>г.п</w:t>
      </w:r>
      <w:r>
        <w:rPr>
          <w:rFonts w:ascii="Times New Roman" w:eastAsia="Times New Roman" w:hAnsi="Times New Roman" w:cs="Times New Roman"/>
        </w:rPr>
        <w:t xml:space="preserve">. Белый Яр не позднее 11.09.2025г. </w:t>
      </w:r>
    </w:p>
    <w:p>
      <w:pPr>
        <w:spacing w:before="0" w:after="0"/>
        <w:ind w:firstLine="708"/>
        <w:jc w:val="both"/>
      </w:pPr>
      <w:r>
        <w:rPr>
          <w:rFonts w:ascii="Times New Roman" w:eastAsia="Times New Roman" w:hAnsi="Times New Roman" w:cs="Times New Roman"/>
        </w:rPr>
        <w:t xml:space="preserve">Согласно информации администрации </w:t>
      </w:r>
      <w:r>
        <w:rPr>
          <w:rFonts w:ascii="Times New Roman" w:eastAsia="Times New Roman" w:hAnsi="Times New Roman" w:cs="Times New Roman"/>
        </w:rPr>
        <w:t>г.п</w:t>
      </w:r>
      <w:r>
        <w:rPr>
          <w:rFonts w:ascii="Times New Roman" w:eastAsia="Times New Roman" w:hAnsi="Times New Roman" w:cs="Times New Roman"/>
        </w:rPr>
        <w:t xml:space="preserve">. Белый Яр от 15.12.2025, </w:t>
      </w:r>
      <w:r>
        <w:rPr>
          <w:rFonts w:ascii="Times New Roman" w:eastAsia="Times New Roman" w:hAnsi="Times New Roman" w:cs="Times New Roman"/>
        </w:rPr>
        <w:t>Касумов</w:t>
      </w:r>
      <w:r>
        <w:rPr>
          <w:rFonts w:ascii="Times New Roman" w:eastAsia="Times New Roman" w:hAnsi="Times New Roman" w:cs="Times New Roman"/>
        </w:rPr>
        <w:t xml:space="preserve"> М.Э. для исполнения наказания в виде обязательных работ не являлся, об уважительности причин неявки не сообщал. Таким образом, в период с 30.09.2025 по 1</w:t>
      </w:r>
      <w:r>
        <w:rPr>
          <w:rFonts w:ascii="Times New Roman" w:eastAsia="Times New Roman" w:hAnsi="Times New Roman" w:cs="Times New Roman"/>
        </w:rPr>
        <w:t>5</w:t>
      </w:r>
      <w:r>
        <w:rPr>
          <w:rFonts w:ascii="Times New Roman" w:eastAsia="Times New Roman" w:hAnsi="Times New Roman" w:cs="Times New Roman"/>
        </w:rPr>
        <w:t xml:space="preserve">.12.2025 </w:t>
      </w:r>
      <w:r>
        <w:rPr>
          <w:rFonts w:ascii="Times New Roman" w:eastAsia="Times New Roman" w:hAnsi="Times New Roman" w:cs="Times New Roman"/>
        </w:rPr>
        <w:t>Касумов</w:t>
      </w:r>
      <w:r>
        <w:rPr>
          <w:rFonts w:ascii="Times New Roman" w:eastAsia="Times New Roman" w:hAnsi="Times New Roman" w:cs="Times New Roman"/>
        </w:rPr>
        <w:t xml:space="preserve"> М.Э. уклонялся от отбывания наказания в виде обязательных работ.</w:t>
      </w:r>
    </w:p>
    <w:p>
      <w:pPr>
        <w:spacing w:before="0" w:after="0"/>
        <w:ind w:firstLine="708"/>
        <w:jc w:val="both"/>
      </w:pPr>
      <w:r>
        <w:rPr>
          <w:rFonts w:ascii="Times New Roman" w:eastAsia="Times New Roman" w:hAnsi="Times New Roman" w:cs="Times New Roman"/>
        </w:rPr>
        <w:t>В силу части 4 статьи 20.25 Кодекса Российской Федерации об административных правонарушениях, уклонение от отбывания обязательных работ -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pPr>
        <w:spacing w:before="0" w:after="0"/>
        <w:ind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Касумова</w:t>
      </w:r>
      <w:r>
        <w:rPr>
          <w:rFonts w:ascii="Times New Roman" w:eastAsia="Times New Roman" w:hAnsi="Times New Roman" w:cs="Times New Roman"/>
        </w:rPr>
        <w:t xml:space="preserve"> </w:t>
      </w:r>
      <w:r>
        <w:rPr>
          <w:rFonts w:ascii="Times New Roman" w:eastAsia="Times New Roman" w:hAnsi="Times New Roman" w:cs="Times New Roman"/>
        </w:rPr>
        <w:t>М.Э.о</w:t>
      </w:r>
      <w:r>
        <w:rPr>
          <w:rFonts w:ascii="Times New Roman" w:eastAsia="Times New Roman" w:hAnsi="Times New Roman" w:cs="Times New Roman"/>
        </w:rPr>
        <w:t xml:space="preserve"> образуют состав административного правонарушения, предусмотренного частью 4 статьи 20.25 Кодекса Российской Федерации об административных правонарушениях, его виновность подтверждена исследованными судом доказательствами:</w:t>
      </w:r>
    </w:p>
    <w:p>
      <w:pPr>
        <w:spacing w:before="0" w:after="0"/>
        <w:ind w:firstLine="708"/>
        <w:jc w:val="both"/>
      </w:pPr>
      <w:r>
        <w:rPr>
          <w:rFonts w:ascii="Times New Roman" w:eastAsia="Times New Roman" w:hAnsi="Times New Roman" w:cs="Times New Roman"/>
        </w:rPr>
        <w:t>Протоколом</w:t>
      </w:r>
      <w:r>
        <w:rPr>
          <w:rFonts w:ascii="Times New Roman" w:eastAsia="Times New Roman" w:hAnsi="Times New Roman" w:cs="Times New Roman"/>
        </w:rPr>
        <w:t xml:space="preserve"> №62</w:t>
      </w:r>
      <w:r>
        <w:rPr>
          <w:rFonts w:ascii="Times New Roman" w:eastAsia="Times New Roman" w:hAnsi="Times New Roman" w:cs="Times New Roman"/>
        </w:rPr>
        <w:t>2</w:t>
      </w:r>
      <w:r>
        <w:rPr>
          <w:rFonts w:ascii="Times New Roman" w:eastAsia="Times New Roman" w:hAnsi="Times New Roman" w:cs="Times New Roman"/>
        </w:rPr>
        <w:t>6</w:t>
      </w:r>
      <w:r>
        <w:rPr>
          <w:rFonts w:ascii="Times New Roman" w:eastAsia="Times New Roman" w:hAnsi="Times New Roman" w:cs="Times New Roman"/>
        </w:rPr>
        <w:t xml:space="preserve">/25/86019-АП от 16.12.2025, постановлением мирового судьи </w:t>
      </w:r>
      <w:r>
        <w:rPr>
          <w:rFonts w:ascii="Times New Roman" w:eastAsia="Times New Roman" w:hAnsi="Times New Roman" w:cs="Times New Roman"/>
        </w:rPr>
        <w:t>судебного участка №</w:t>
      </w:r>
      <w:r>
        <w:rPr>
          <w:rFonts w:ascii="Times New Roman" w:eastAsia="Times New Roman" w:hAnsi="Times New Roman" w:cs="Times New Roman"/>
        </w:rPr>
        <w:t>3</w:t>
      </w:r>
      <w:r>
        <w:rPr>
          <w:rFonts w:ascii="Times New Roman" w:eastAsia="Times New Roman" w:hAnsi="Times New Roman" w:cs="Times New Roman"/>
        </w:rPr>
        <w:t xml:space="preserve">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ХМАО-Югры </w:t>
      </w:r>
      <w:r>
        <w:rPr>
          <w:rFonts w:ascii="Times New Roman" w:eastAsia="Times New Roman" w:hAnsi="Times New Roman" w:cs="Times New Roman"/>
        </w:rPr>
        <w:t>№5-170</w:t>
      </w:r>
      <w:r>
        <w:rPr>
          <w:rFonts w:ascii="Times New Roman" w:eastAsia="Times New Roman" w:hAnsi="Times New Roman" w:cs="Times New Roman"/>
        </w:rPr>
        <w:t>5</w:t>
      </w:r>
      <w:r>
        <w:rPr>
          <w:rFonts w:ascii="Times New Roman" w:eastAsia="Times New Roman" w:hAnsi="Times New Roman" w:cs="Times New Roman"/>
        </w:rPr>
        <w:t xml:space="preserve">-1403/2024 </w:t>
      </w:r>
      <w:r>
        <w:rPr>
          <w:rFonts w:ascii="Times New Roman" w:eastAsia="Times New Roman" w:hAnsi="Times New Roman" w:cs="Times New Roman"/>
        </w:rPr>
        <w:t xml:space="preserve">от </w:t>
      </w:r>
      <w:r>
        <w:rPr>
          <w:rFonts w:ascii="Times New Roman" w:eastAsia="Times New Roman" w:hAnsi="Times New Roman" w:cs="Times New Roman"/>
        </w:rPr>
        <w:t>12.12.</w:t>
      </w:r>
      <w:r>
        <w:rPr>
          <w:rFonts w:ascii="Times New Roman" w:eastAsia="Times New Roman" w:hAnsi="Times New Roman" w:cs="Times New Roman"/>
        </w:rPr>
        <w:t xml:space="preserve">2024г. </w:t>
      </w:r>
      <w:r>
        <w:rPr>
          <w:rFonts w:ascii="Times New Roman" w:eastAsia="Times New Roman" w:hAnsi="Times New Roman" w:cs="Times New Roman"/>
        </w:rPr>
        <w:t xml:space="preserve">по делу об административном правонарушении, предусмотренном ч.1 ст.20.25 Кодекса Российской Федерации об административных правонарушениях, в отношении </w:t>
      </w:r>
      <w:r>
        <w:rPr>
          <w:rFonts w:ascii="Times New Roman" w:eastAsia="Times New Roman" w:hAnsi="Times New Roman" w:cs="Times New Roman"/>
        </w:rPr>
        <w:t>Касумова</w:t>
      </w:r>
      <w:r>
        <w:rPr>
          <w:rFonts w:ascii="Times New Roman" w:eastAsia="Times New Roman" w:hAnsi="Times New Roman" w:cs="Times New Roman"/>
        </w:rPr>
        <w:t xml:space="preserve"> </w:t>
      </w:r>
      <w:r>
        <w:rPr>
          <w:rFonts w:ascii="Times New Roman" w:eastAsia="Times New Roman" w:hAnsi="Times New Roman" w:cs="Times New Roman"/>
        </w:rPr>
        <w:t>М.Э.о</w:t>
      </w:r>
      <w:r>
        <w:rPr>
          <w:rFonts w:ascii="Times New Roman" w:eastAsia="Times New Roman" w:hAnsi="Times New Roman" w:cs="Times New Roman"/>
        </w:rPr>
        <w:t xml:space="preserve">., постановлением о возбуждении исполнительного производства от </w:t>
      </w:r>
      <w:r>
        <w:rPr>
          <w:rFonts w:ascii="Times New Roman" w:eastAsia="Times New Roman" w:hAnsi="Times New Roman" w:cs="Times New Roman"/>
        </w:rPr>
        <w:t>16.01.2025</w:t>
      </w:r>
      <w:r>
        <w:rPr>
          <w:rFonts w:ascii="Times New Roman" w:eastAsia="Times New Roman" w:hAnsi="Times New Roman" w:cs="Times New Roman"/>
        </w:rPr>
        <w:t xml:space="preserve">, подпиской привлекаемого лица, памяткой, предупреждением от 08.09.2025, постановлением о направлении к месту отбывания наказания от 08.09.2025, информацией из администрации </w:t>
      </w:r>
      <w:r>
        <w:rPr>
          <w:rFonts w:ascii="Times New Roman" w:eastAsia="Times New Roman" w:hAnsi="Times New Roman" w:cs="Times New Roman"/>
        </w:rPr>
        <w:t>г.п</w:t>
      </w:r>
      <w:r>
        <w:rPr>
          <w:rFonts w:ascii="Times New Roman" w:eastAsia="Times New Roman" w:hAnsi="Times New Roman" w:cs="Times New Roman"/>
        </w:rPr>
        <w:t xml:space="preserve">. Белый Яр, объяснениями </w:t>
      </w:r>
      <w:r>
        <w:rPr>
          <w:rFonts w:ascii="Times New Roman" w:eastAsia="Times New Roman" w:hAnsi="Times New Roman" w:cs="Times New Roman"/>
        </w:rPr>
        <w:t>Касумова</w:t>
      </w:r>
      <w:r>
        <w:rPr>
          <w:rFonts w:ascii="Times New Roman" w:eastAsia="Times New Roman" w:hAnsi="Times New Roman" w:cs="Times New Roman"/>
        </w:rPr>
        <w:t xml:space="preserve"> М.Э., и другими материалами. </w:t>
      </w:r>
    </w:p>
    <w:p>
      <w:pPr>
        <w:spacing w:before="0" w:after="0"/>
        <w:ind w:firstLine="708"/>
        <w:jc w:val="both"/>
      </w:pPr>
      <w:r>
        <w:rPr>
          <w:rFonts w:ascii="Times New Roman" w:eastAsia="Times New Roman" w:hAnsi="Times New Roman" w:cs="Times New Roman"/>
        </w:rPr>
        <w:t>Прихожу к выводу о допустимости и достоверности исследованных доказательств, полученных в соответствии с требованиями Кодекса Российской Федерации об административных правонарушениях.</w:t>
      </w:r>
    </w:p>
    <w:p>
      <w:pPr>
        <w:spacing w:before="0" w:after="0"/>
        <w:ind w:firstLine="708"/>
        <w:jc w:val="both"/>
      </w:pPr>
      <w:r>
        <w:rPr>
          <w:rFonts w:ascii="Times New Roman" w:eastAsia="Times New Roman" w:hAnsi="Times New Roman" w:cs="Times New Roman"/>
        </w:rPr>
        <w:t xml:space="preserve">Таким образом, суд считает доказанной вину </w:t>
      </w:r>
      <w:r>
        <w:rPr>
          <w:rFonts w:ascii="Times New Roman" w:eastAsia="Times New Roman" w:hAnsi="Times New Roman" w:cs="Times New Roman"/>
        </w:rPr>
        <w:t>Касумова</w:t>
      </w:r>
      <w:r>
        <w:rPr>
          <w:rFonts w:ascii="Times New Roman" w:eastAsia="Times New Roman" w:hAnsi="Times New Roman" w:cs="Times New Roman"/>
        </w:rPr>
        <w:t xml:space="preserve"> М.Э. в совершении административного правонарушения, предусмотренного</w:t>
      </w:r>
      <w:r>
        <w:rPr>
          <w:rFonts w:ascii="Times New Roman" w:eastAsia="Times New Roman" w:hAnsi="Times New Roman" w:cs="Times New Roman"/>
        </w:rPr>
        <w:t> </w:t>
      </w:r>
      <w:hyperlink r:id="rId4" w:anchor="/document/12125267/entry/202504" w:history="1">
        <w:r>
          <w:rPr>
            <w:rFonts w:ascii="Times New Roman" w:eastAsia="Times New Roman" w:hAnsi="Times New Roman" w:cs="Times New Roman"/>
            <w:color w:val="0000EE"/>
          </w:rPr>
          <w:t>ч. 4 ст. 20.25</w:t>
        </w:r>
      </w:hyperlink>
      <w:r>
        <w:rPr>
          <w:rFonts w:ascii="Times New Roman" w:eastAsia="Times New Roman" w:hAnsi="Times New Roman" w:cs="Times New Roman"/>
        </w:rPr>
        <w:t> </w:t>
      </w:r>
      <w:r>
        <w:rPr>
          <w:rFonts w:ascii="Times New Roman" w:eastAsia="Times New Roman" w:hAnsi="Times New Roman" w:cs="Times New Roman"/>
        </w:rPr>
        <w:t>КоАП РФ, то есть в уклонении от отбывания обязательных работ.</w:t>
      </w:r>
    </w:p>
    <w:p>
      <w:pPr>
        <w:spacing w:before="0" w:after="0"/>
        <w:ind w:firstLine="708"/>
        <w:jc w:val="both"/>
      </w:pPr>
      <w:r>
        <w:rPr>
          <w:rFonts w:ascii="Times New Roman" w:eastAsia="Times New Roman" w:hAnsi="Times New Roman" w:cs="Times New Roman"/>
        </w:rPr>
        <w:t>Санкция</w:t>
      </w:r>
      <w:r>
        <w:rPr>
          <w:rFonts w:ascii="Times New Roman" w:eastAsia="Times New Roman" w:hAnsi="Times New Roman" w:cs="Times New Roman"/>
        </w:rPr>
        <w:t> </w:t>
      </w:r>
      <w:hyperlink r:id="rId4" w:anchor="/document/12125267/entry/202504" w:history="1">
        <w:r>
          <w:rPr>
            <w:rFonts w:ascii="Times New Roman" w:eastAsia="Times New Roman" w:hAnsi="Times New Roman" w:cs="Times New Roman"/>
            <w:color w:val="0000EE"/>
          </w:rPr>
          <w:t>ч.4 ст. 20.25</w:t>
        </w:r>
      </w:hyperlink>
      <w:r>
        <w:rPr>
          <w:rFonts w:ascii="Times New Roman" w:eastAsia="Times New Roman" w:hAnsi="Times New Roman" w:cs="Times New Roman"/>
        </w:rPr>
        <w:t> </w:t>
      </w:r>
      <w:r>
        <w:rPr>
          <w:rFonts w:ascii="Times New Roman" w:eastAsia="Times New Roman" w:hAnsi="Times New Roman" w:cs="Times New Roman"/>
        </w:rPr>
        <w:t>КоАП РФ предусматривает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pPr>
        <w:spacing w:before="0" w:after="0"/>
        <w:ind w:firstLine="708"/>
        <w:jc w:val="both"/>
      </w:pPr>
      <w:r>
        <w:rPr>
          <w:rFonts w:ascii="Times New Roman" w:eastAsia="Times New Roman" w:hAnsi="Times New Roman" w:cs="Times New Roman"/>
        </w:rPr>
        <w:t xml:space="preserve">Назначая </w:t>
      </w:r>
      <w:r>
        <w:rPr>
          <w:rFonts w:ascii="Times New Roman" w:eastAsia="Times New Roman" w:hAnsi="Times New Roman" w:cs="Times New Roman"/>
        </w:rPr>
        <w:t>Касумову</w:t>
      </w:r>
      <w:r>
        <w:rPr>
          <w:rFonts w:ascii="Times New Roman" w:eastAsia="Times New Roman" w:hAnsi="Times New Roman" w:cs="Times New Roman"/>
        </w:rPr>
        <w:t xml:space="preserve"> </w:t>
      </w:r>
      <w:r>
        <w:rPr>
          <w:rFonts w:ascii="Times New Roman" w:eastAsia="Times New Roman" w:hAnsi="Times New Roman" w:cs="Times New Roman"/>
        </w:rPr>
        <w:t>М.Э.о</w:t>
      </w:r>
      <w:r>
        <w:rPr>
          <w:rFonts w:ascii="Times New Roman" w:eastAsia="Times New Roman" w:hAnsi="Times New Roman" w:cs="Times New Roman"/>
        </w:rPr>
        <w:t>. административное наказание, в качестве обстоятельств, предусмотренных ст. 4.2 Кодекса Российской Федерации об административных правонарушениях, и смягчающих административную ответственность учитываю признание им вины.</w:t>
      </w:r>
    </w:p>
    <w:p>
      <w:pPr>
        <w:spacing w:before="0" w:after="0"/>
        <w:ind w:firstLine="708"/>
        <w:jc w:val="both"/>
      </w:pPr>
      <w:r>
        <w:rPr>
          <w:rFonts w:ascii="Times New Roman" w:eastAsia="Times New Roman" w:hAnsi="Times New Roman" w:cs="Times New Roman"/>
        </w:rPr>
        <w:t>Обстоятельств, предусмотренных ст. 4.3 Кодекса Российской Федерации об административных правонарушениях, и отягчающих административную ответственность, в судебном заседании не установлено.</w:t>
      </w:r>
    </w:p>
    <w:p>
      <w:pPr>
        <w:spacing w:before="0" w:after="0"/>
        <w:ind w:firstLine="708"/>
        <w:jc w:val="both"/>
      </w:pPr>
      <w:r>
        <w:rPr>
          <w:rFonts w:ascii="Times New Roman" w:eastAsia="Times New Roman" w:hAnsi="Times New Roman" w:cs="Times New Roman"/>
        </w:rPr>
        <w:t>Обстоятельств, исключающих производство по делу, не имеется.</w:t>
      </w:r>
    </w:p>
    <w:p>
      <w:pPr>
        <w:spacing w:before="0" w:after="0"/>
        <w:ind w:firstLine="708"/>
        <w:jc w:val="both"/>
      </w:pPr>
      <w:r>
        <w:rPr>
          <w:rFonts w:ascii="Times New Roman" w:eastAsia="Times New Roman" w:hAnsi="Times New Roman" w:cs="Times New Roman"/>
        </w:rPr>
        <w:t xml:space="preserve">В соответствии с ч. 2 ст. 4.1 КоАП РФ при назначении административного наказания физическому лицу, суд учитывает, характер совершенного административного правонарушения, личность виновного, иждивенцев не имеющего, официально не трудоустроенного, его имущественное положение, постоянных источников дохода не имеющего, наличие обстоятельства, смягчающего административную ответственность, отсутствие обстоятельств, отягчающих административную ответственность, </w:t>
      </w:r>
      <w:r>
        <w:rPr>
          <w:rFonts w:ascii="Times New Roman" w:eastAsia="Times New Roman" w:hAnsi="Times New Roman" w:cs="Times New Roman"/>
        </w:rPr>
        <w:t>и считает</w:t>
      </w:r>
      <w:r>
        <w:rPr>
          <w:rFonts w:ascii="Times New Roman" w:eastAsia="Times New Roman" w:hAnsi="Times New Roman" w:cs="Times New Roman"/>
        </w:rPr>
        <w:t xml:space="preserve"> необходимым назначить </w:t>
      </w:r>
      <w:r>
        <w:rPr>
          <w:rFonts w:ascii="Times New Roman" w:eastAsia="Times New Roman" w:hAnsi="Times New Roman" w:cs="Times New Roman"/>
        </w:rPr>
        <w:t>Касумову</w:t>
      </w:r>
      <w:r>
        <w:rPr>
          <w:rFonts w:ascii="Times New Roman" w:eastAsia="Times New Roman" w:hAnsi="Times New Roman" w:cs="Times New Roman"/>
        </w:rPr>
        <w:t xml:space="preserve"> М.Э. </w:t>
      </w:r>
      <w:r>
        <w:rPr>
          <w:rFonts w:ascii="Times New Roman" w:eastAsia="Times New Roman" w:hAnsi="Times New Roman" w:cs="Times New Roman"/>
        </w:rPr>
        <w:t xml:space="preserve">административное наказание в виде административного ареста. </w:t>
      </w:r>
    </w:p>
    <w:p>
      <w:pPr>
        <w:spacing w:before="0" w:after="0"/>
        <w:ind w:firstLine="708"/>
        <w:jc w:val="both"/>
      </w:pPr>
      <w:r>
        <w:rPr>
          <w:rFonts w:ascii="Times New Roman" w:eastAsia="Times New Roman" w:hAnsi="Times New Roman" w:cs="Times New Roman"/>
        </w:rPr>
        <w:t xml:space="preserve">Назначение </w:t>
      </w:r>
      <w:r>
        <w:rPr>
          <w:rFonts w:ascii="Times New Roman" w:eastAsia="Times New Roman" w:hAnsi="Times New Roman" w:cs="Times New Roman"/>
        </w:rPr>
        <w:t>Касумову</w:t>
      </w:r>
      <w:r>
        <w:rPr>
          <w:rFonts w:ascii="Times New Roman" w:eastAsia="Times New Roman" w:hAnsi="Times New Roman" w:cs="Times New Roman"/>
        </w:rPr>
        <w:t xml:space="preserve"> М.Э. более мягкого вида наказания, предусмотренного санкцией</w:t>
      </w:r>
      <w:r>
        <w:rPr>
          <w:rFonts w:ascii="Times New Roman" w:eastAsia="Times New Roman" w:hAnsi="Times New Roman" w:cs="Times New Roman"/>
        </w:rPr>
        <w:t> </w:t>
      </w:r>
      <w:hyperlink r:id="rId4" w:anchor="/document/12125267/entry/202504" w:history="1">
        <w:r>
          <w:rPr>
            <w:rFonts w:ascii="Times New Roman" w:eastAsia="Times New Roman" w:hAnsi="Times New Roman" w:cs="Times New Roman"/>
            <w:color w:val="0000EE"/>
          </w:rPr>
          <w:t>ч. 4 ст. 20.25</w:t>
        </w:r>
      </w:hyperlink>
      <w:r>
        <w:rPr>
          <w:rFonts w:ascii="Times New Roman" w:eastAsia="Times New Roman" w:hAnsi="Times New Roman" w:cs="Times New Roman"/>
        </w:rPr>
        <w:t> </w:t>
      </w:r>
      <w:r>
        <w:rPr>
          <w:rFonts w:ascii="Times New Roman" w:eastAsia="Times New Roman" w:hAnsi="Times New Roman" w:cs="Times New Roman"/>
        </w:rPr>
        <w:t>КоАП РФ, в виде административного штрафа, не будет способствовать достижению цели наказания, сделает постановление неисполнимым.</w:t>
      </w:r>
    </w:p>
    <w:p>
      <w:pPr>
        <w:spacing w:before="0" w:after="0"/>
        <w:ind w:firstLine="708"/>
        <w:jc w:val="both"/>
      </w:pPr>
      <w:r>
        <w:rPr>
          <w:rFonts w:ascii="Times New Roman" w:eastAsia="Times New Roman" w:hAnsi="Times New Roman" w:cs="Times New Roman"/>
        </w:rPr>
        <w:t>Обстоятельств, установленных</w:t>
      </w:r>
      <w:r>
        <w:rPr>
          <w:rFonts w:ascii="Times New Roman" w:eastAsia="Times New Roman" w:hAnsi="Times New Roman" w:cs="Times New Roman"/>
        </w:rPr>
        <w:t> </w:t>
      </w:r>
      <w:hyperlink r:id="rId4" w:anchor="/document/12125267/entry/3902" w:history="1">
        <w:r>
          <w:rPr>
            <w:rFonts w:ascii="Times New Roman" w:eastAsia="Times New Roman" w:hAnsi="Times New Roman" w:cs="Times New Roman"/>
            <w:color w:val="0000EE"/>
          </w:rPr>
          <w:t>ч. 2 ст. 3.9</w:t>
        </w:r>
      </w:hyperlink>
      <w:r>
        <w:rPr>
          <w:rFonts w:ascii="Times New Roman" w:eastAsia="Times New Roman" w:hAnsi="Times New Roman" w:cs="Times New Roman"/>
        </w:rPr>
        <w:t> </w:t>
      </w:r>
      <w:r>
        <w:rPr>
          <w:rFonts w:ascii="Times New Roman" w:eastAsia="Times New Roman" w:hAnsi="Times New Roman" w:cs="Times New Roman"/>
        </w:rPr>
        <w:t>КоАП РФ, препятствующих назначению наказания в виде административного ареста, судом не установлено.</w:t>
      </w:r>
    </w:p>
    <w:p>
      <w:pPr>
        <w:spacing w:before="0" w:after="0"/>
        <w:ind w:firstLine="708"/>
        <w:jc w:val="both"/>
      </w:pPr>
      <w:r>
        <w:rPr>
          <w:rFonts w:ascii="Times New Roman" w:eastAsia="Times New Roman" w:hAnsi="Times New Roman" w:cs="Times New Roman"/>
        </w:rPr>
        <w:t>На основании изложенного и руководствуясь ст. ст. 29.9-29.11 КоАП РФ, мировой судья</w:t>
      </w:r>
    </w:p>
    <w:p>
      <w:pPr>
        <w:spacing w:before="0" w:after="0"/>
        <w:ind w:firstLine="708"/>
        <w:jc w:val="center"/>
      </w:pPr>
    </w:p>
    <w:p>
      <w:pPr>
        <w:spacing w:before="0" w:after="0"/>
        <w:ind w:firstLine="708"/>
        <w:jc w:val="center"/>
      </w:pPr>
      <w:r>
        <w:rPr>
          <w:rFonts w:ascii="Times New Roman" w:eastAsia="Times New Roman" w:hAnsi="Times New Roman" w:cs="Times New Roman"/>
        </w:rPr>
        <w:t>ПОСТАНОВИЛ:</w:t>
      </w:r>
    </w:p>
    <w:p>
      <w:pPr>
        <w:spacing w:before="0" w:after="0"/>
        <w:ind w:firstLine="708"/>
        <w:jc w:val="both"/>
      </w:pPr>
      <w:r>
        <w:rPr>
          <w:rFonts w:ascii="Times New Roman" w:eastAsia="Times New Roman" w:hAnsi="Times New Roman" w:cs="Times New Roman"/>
        </w:rPr>
        <w:t>Касумова</w:t>
      </w:r>
      <w:r>
        <w:rPr>
          <w:rFonts w:ascii="Times New Roman" w:eastAsia="Times New Roman" w:hAnsi="Times New Roman" w:cs="Times New Roman"/>
        </w:rPr>
        <w:t xml:space="preserve"> </w:t>
      </w:r>
      <w:r>
        <w:rPr>
          <w:rFonts w:ascii="Times New Roman" w:eastAsia="Times New Roman" w:hAnsi="Times New Roman" w:cs="Times New Roman"/>
        </w:rPr>
        <w:t>Мухаммадали</w:t>
      </w:r>
      <w:r>
        <w:rPr>
          <w:rFonts w:ascii="Times New Roman" w:eastAsia="Times New Roman" w:hAnsi="Times New Roman" w:cs="Times New Roman"/>
        </w:rPr>
        <w:t xml:space="preserve"> Эльдар </w:t>
      </w:r>
      <w:r>
        <w:rPr>
          <w:rFonts w:ascii="Times New Roman" w:eastAsia="Times New Roman" w:hAnsi="Times New Roman" w:cs="Times New Roman"/>
        </w:rPr>
        <w:t>оглы</w:t>
      </w:r>
      <w:r>
        <w:rPr>
          <w:rFonts w:ascii="Times New Roman" w:eastAsia="Times New Roman" w:hAnsi="Times New Roman" w:cs="Times New Roman"/>
        </w:rPr>
        <w:t xml:space="preserve"> признать виновным в совершении административного правонарушения, предусмотренного ч.4 ст.20.25 Кодекса Российской Федерации об административных правонарушениях, и назначить наказание в виде административного ареста сроком на 10 (десять) суток. </w:t>
      </w:r>
    </w:p>
    <w:p>
      <w:pPr>
        <w:spacing w:before="0" w:after="0"/>
        <w:ind w:firstLine="708"/>
        <w:jc w:val="both"/>
      </w:pPr>
      <w:r>
        <w:rPr>
          <w:rFonts w:ascii="Times New Roman" w:eastAsia="Times New Roman" w:hAnsi="Times New Roman" w:cs="Times New Roman"/>
        </w:rPr>
        <w:t>Срок отбывания наказания исчислять с 1</w:t>
      </w:r>
      <w:r>
        <w:rPr>
          <w:rFonts w:ascii="Times New Roman" w:eastAsia="Times New Roman" w:hAnsi="Times New Roman" w:cs="Times New Roman"/>
        </w:rPr>
        <w:t>6</w:t>
      </w:r>
      <w:r>
        <w:rPr>
          <w:rFonts w:ascii="Times New Roman" w:eastAsia="Times New Roman" w:hAnsi="Times New Roman" w:cs="Times New Roman"/>
        </w:rPr>
        <w:t xml:space="preserve"> часов </w:t>
      </w:r>
      <w:r>
        <w:rPr>
          <w:rFonts w:ascii="Times New Roman" w:eastAsia="Times New Roman" w:hAnsi="Times New Roman" w:cs="Times New Roman"/>
        </w:rPr>
        <w:t>3</w:t>
      </w:r>
      <w:r>
        <w:rPr>
          <w:rFonts w:ascii="Times New Roman" w:eastAsia="Times New Roman" w:hAnsi="Times New Roman" w:cs="Times New Roman"/>
        </w:rPr>
        <w:t>0 минут 16 декабря 2025 года.</w:t>
      </w:r>
    </w:p>
    <w:p>
      <w:pPr>
        <w:spacing w:before="0" w:after="0"/>
        <w:ind w:firstLine="708"/>
        <w:jc w:val="both"/>
      </w:pPr>
      <w:r>
        <w:rPr>
          <w:rFonts w:ascii="Times New Roman" w:eastAsia="Times New Roman" w:hAnsi="Times New Roman" w:cs="Times New Roman"/>
        </w:rPr>
        <w:t xml:space="preserve">Постановление может быть обжаловано в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районный суд Ханты-Мансийского автономного округа – Югры путем подачи жалобы </w:t>
      </w:r>
      <w:r>
        <w:rPr>
          <w:rFonts w:ascii="Times New Roman" w:eastAsia="Times New Roman" w:hAnsi="Times New Roman" w:cs="Times New Roman"/>
        </w:rPr>
        <w:t>через мирового судью</w:t>
      </w:r>
      <w:r>
        <w:rPr>
          <w:rFonts w:ascii="Times New Roman" w:eastAsia="Times New Roman" w:hAnsi="Times New Roman" w:cs="Times New Roman"/>
        </w:rPr>
        <w:t xml:space="preserve"> судебного участка № 2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Ханты-Мансийского автономного округа - Югры в течение 10 суток со дня вручения или получения копии постановления. </w:t>
      </w:r>
    </w:p>
    <w:p>
      <w:pPr>
        <w:spacing w:before="0" w:after="0"/>
      </w:pPr>
    </w:p>
    <w:p>
      <w:pPr>
        <w:spacing w:before="0" w:after="0"/>
        <w:ind w:firstLine="708"/>
      </w:pPr>
      <w:r>
        <w:rPr>
          <w:rFonts w:ascii="Times New Roman" w:eastAsia="Times New Roman" w:hAnsi="Times New Roman" w:cs="Times New Roman"/>
        </w:rPr>
        <w:t>Копия верна</w:t>
      </w:r>
    </w:p>
    <w:p>
      <w:pPr>
        <w:spacing w:before="0" w:after="0"/>
        <w:ind w:firstLine="708"/>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И.А. Галбарцева </w:t>
      </w:r>
    </w:p>
    <w:p>
      <w:pPr>
        <w:spacing w:before="0" w:after="0"/>
        <w:ind w:firstLine="708"/>
        <w:jc w:val="center"/>
      </w:pPr>
    </w:p>
    <w:p>
      <w:pPr>
        <w:spacing w:before="0" w:after="0"/>
      </w:pPr>
    </w:p>
    <w:p>
      <w:pPr>
        <w:spacing w:before="0" w:after="0"/>
      </w:pPr>
    </w:p>
    <w:p>
      <w:pPr>
        <w:spacing w:before="0" w:after="0"/>
      </w:pPr>
    </w:p>
    <w:p>
      <w:pPr>
        <w:spacing w:before="0" w:after="0"/>
      </w:pPr>
    </w:p>
    <w:p>
      <w:pPr>
        <w:spacing w:before="0" w:after="0"/>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assportDatagrp-29rplc-8">
    <w:name w:val="cat-PassportData grp-29 rplc-8"/>
    <w:basedOn w:val="DefaultParagraphFont"/>
  </w:style>
  <w:style w:type="character" w:customStyle="1" w:styleId="cat-UserDefinedgrp-32rplc-9">
    <w:name w:val="cat-UserDefined grp-32 rplc-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